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1110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86MS0063-01-2025-006147-55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Умутбаева Ришата Миниахметовича, </w:t>
      </w:r>
      <w:r>
        <w:rPr>
          <w:rStyle w:val="cat-UserDefinedgrp-23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Умутбаев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414438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Арефьевой С.А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Умутбаева Р.М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Умутбаева Ришата Миниахметовича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1110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4">
    <w:name w:val="cat-UserDefined grp-2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